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家用纺织品行业毛巾织布工操作指导</w:t>
      </w:r>
    </w:p>
    <w:p>
      <w:r>
        <w:rPr>
          <w:rFonts w:ascii="宋体" w:hAnsi="宋体" w:eastAsia="宋体"/>
          <w:sz w:val="24"/>
        </w:rPr>
        <w:t>杨东辉主编；中国家用纺织品行业协会编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家用纺织品行业毛巾织布工操作指导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杨东辉主编；中国家用纺织品行业协会编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本书出售、求购地址：https://www.jiaokey.com/book/detail/11937888.html</w:t>
      </w:r>
    </w:p>
    <w:p>
      <w:r>
        <w:t>更多相关图书推荐：https://www.jiaokey.com</w:t>
      </w:r>
    </w:p>
    <w:p>
      <w:r>
        <w:t>杨东辉主编；中国家用纺织品行业协会编 其他作品：https://www.jiaokey.com/tag/杨东辉主编；中国家用纺织品行业协会编.html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关键词搜索：https://www.jiaokey.com/tag/家用纺织品行业毛巾织布工操作指导.html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