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书名：前列腺炎症、增生、癌症</w:t>
      </w:r>
    </w:p>
    <w:p>
      <w:r>
        <w:t>作者：兰晓煦编著</w:t>
      </w:r>
    </w:p>
    <w:p>
      <w:r>
        <w:t>出版社：北京:军事医学科学出版社,2007.06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前列腺炎症、增生、癌症 评论地址：https://www.jiaokey.com/book/detail/11937872.html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