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书名：20世纪艺术的语言：观念史</w:t>
      </w:r>
    </w:p>
    <w:p>
      <w:r>
        <w:t>作者：（英）保罗·克劳瑟著</w:t>
      </w:r>
    </w:p>
    <w:p>
      <w:r>
        <w:t>出版社：长春:吉林人民出版社,2007.06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20世纪艺术的语言：观念史 评论地址：https://www.jiaokey.com/book/detail/11937865.html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