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老爸老妈去旅行  一对退休夫妻的欧洲自助游</w:t>
      </w:r>
    </w:p>
    <w:p>
      <w:r>
        <w:rPr>
          <w:rFonts w:ascii="宋体" w:hAnsi="宋体" w:eastAsia="宋体"/>
          <w:sz w:val="24"/>
        </w:rPr>
        <w:t>杨钧，张鹰著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老爸老妈去旅行  一对退休夫妻的欧洲自助游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杨钧，张鹰著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本书出售、求购地址：https://www.jiaokey.com/book/detail/11937852.html</w:t>
      </w:r>
    </w:p>
    <w:p>
      <w:r>
        <w:t>更多相关图书推荐：https://www.jiaokey.com</w:t>
      </w:r>
    </w:p>
    <w:p>
      <w:r>
        <w:t>杨钧，张鹰著 其他作品：https://www.jiaokey.com/tag/杨钧，张鹰著.html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关键词搜索：https://www.jiaokey.com/tag/老爸老妈去旅行  一对退休夫妻的欧洲自助游.html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