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急救指导  事故应急处理与急救  第5版</w:t>
      </w:r>
    </w:p>
    <w:p>
      <w:r>
        <w:rPr>
          <w:rFonts w:ascii="宋体" w:hAnsi="宋体" w:eastAsia="宋体"/>
          <w:sz w:val="24"/>
        </w:rPr>
        <w:t>简·D卡莱恩，马莎·J·伦茨，斯蒂文·C·麦克唐纳德著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急救指导  事故应急处理与急救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简·D卡莱恩，马莎·J·伦茨，斯蒂文·C·麦克唐纳德著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本书出售、求购地址：https://www.jiaokey.com/book/detail/11937851.html</w:t>
      </w:r>
    </w:p>
    <w:p>
      <w:r>
        <w:t>更多相关图书推荐：https://www.jiaokey.com</w:t>
      </w:r>
    </w:p>
    <w:p>
      <w:r>
        <w:t>简·D卡莱恩，马莎·J·伦茨，斯蒂文·C·麦克唐纳德著 其他作品：https://www.jiaokey.com/tag/简·D卡莱恩，马莎·J·伦茨，斯蒂文·C·麦克唐纳德著.html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关键词搜索：https://www.jiaokey.com/tag/急救指导  事故应急处理与急救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