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书名：金铜佛像  佛母菩萨</w:t>
      </w:r>
    </w:p>
    <w:p>
      <w:r>
        <w:t>作者：齐成编著</w:t>
      </w:r>
    </w:p>
    <w:p>
      <w:r>
        <w:t>出版社：沈阳:万卷出版公司,2007.01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金铜佛像  佛母菩萨 评论地址：https://www.jiaokey.com/book/detail/11937841.html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