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草莓设施栽培技术问答</w:t>
      </w:r>
    </w:p>
    <w:p>
      <w:r>
        <w:rPr>
          <w:rFonts w:ascii="宋体" w:hAnsi="宋体" w:eastAsia="宋体"/>
          <w:sz w:val="24"/>
        </w:rPr>
        <w:t>孟新法，陈端生，王坤范编著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草莓设施栽培技术问答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孟新法，陈端生，王坤范编著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本书出售、求购地址：https://www.jiaokey.com/book/detail/11937808.html</w:t>
      </w:r>
    </w:p>
    <w:p>
      <w:r>
        <w:t>更多相关图书推荐：https://www.jiaokey.com</w:t>
      </w:r>
    </w:p>
    <w:p>
      <w:r>
        <w:t>孟新法，陈端生，王坤范编著 其他作品：https://www.jiaokey.com/tag/孟新法，陈端生，王坤范编著.html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关键词搜索：https://www.jiaokey.com/tag/草莓设施栽培技术问答.html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