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2007药事管理与法规强化训练及全真模拟试题</w:t>
      </w:r>
    </w:p>
    <w:p>
      <w:r>
        <w:rPr>
          <w:rFonts w:ascii="宋体" w:hAnsi="宋体" w:eastAsia="宋体"/>
          <w:sz w:val="24"/>
        </w:rPr>
        <w:t>曹森主编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2007药事管理与法规强化训练及全真模拟试题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药事法规-医师-资格考核-习题-药政管理-医师-资格考核-习题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本书出售、求购地址：https://www.jiaokey.com/book/detail/11937795.html</w:t>
      </w:r>
    </w:p>
    <w:p>
      <w:r>
        <w:t>更多相关图书推荐：https://www.jiaokey.com</w:t>
      </w:r>
    </w:p>
    <w:p>
      <w:r>
        <w:t>曹森主编 其他作品：https://www.jiaokey.com/tag/曹森主编.html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关键词搜索：https://www.jiaokey.com/tag/药事法规-医师-资格考核-习题-药政管理-医师-资格考核-习题.html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