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书名：颅脑创伤临床救治指南  第3版</w:t>
      </w:r>
    </w:p>
    <w:p>
      <w:r>
        <w:t>作者：江基尧，朱诚，罗其中主编</w:t>
      </w:r>
    </w:p>
    <w:p>
      <w:r>
        <w:t>出版社：上海：第二军医大学出版社</w:t>
      </w:r>
    </w:p>
    <w:p>
      <w:r>
        <w:t>出版日期：2007.03</w:t>
      </w:r>
    </w:p>
    <w:p>
      <w:r>
        <w:t>总页数：241</w:t>
      </w:r>
    </w:p>
    <w:p>
      <w:r>
        <w:t>更多请访问教客网: www.jiaokey.com</w:t>
      </w:r>
    </w:p>
    <w:p>
      <w:r>
        <w:t>颅脑创伤临床救治指南  第3版 评论地址：https://www.jiaokey.com/book/detail/11937788.html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