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导学精练  高考总复习  第一轮  物理</w:t>
      </w:r>
    </w:p>
    <w:p>
      <w:r>
        <w:rPr>
          <w:rFonts w:ascii="宋体" w:hAnsi="宋体" w:eastAsia="宋体"/>
          <w:sz w:val="24"/>
        </w:rPr>
        <w:t>杨宗荣，熊毓，刘登鸿等本册主编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导学精练  高考总复习  第一轮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杨宗荣，熊毓，刘登鸿等本册主编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本书出售、求购地址：https://www.jiaokey.com/book/detail/11937761.html</w:t>
      </w:r>
    </w:p>
    <w:p>
      <w:r>
        <w:t>更多相关图书推荐：https://www.jiaokey.com</w:t>
      </w:r>
    </w:p>
    <w:p>
      <w:r>
        <w:t>杨宗荣，熊毓，刘登鸿等本册主编 其他作品：https://www.jiaokey.com/tag/杨宗荣，熊毓，刘登鸿等本册主编.html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关键词搜索：https://www.jiaokey.com/tag/导学精练  高考总复习  第一轮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