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导学精练  高考总复习  第一轮  数学</w:t>
      </w:r>
    </w:p>
    <w:p>
      <w:r>
        <w:rPr>
          <w:rFonts w:ascii="宋体" w:hAnsi="宋体" w:eastAsia="宋体"/>
          <w:sz w:val="24"/>
        </w:rPr>
        <w:t>郭希连，陈松德，刘雄强本册主编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导学精练  高考总复习  第一轮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郭希连，陈松德，刘雄强本册主编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本书出售、求购地址：https://www.jiaokey.com/book/detail/11937758.html</w:t>
      </w:r>
    </w:p>
    <w:p>
      <w:r>
        <w:t>更多相关图书推荐：https://www.jiaokey.com</w:t>
      </w:r>
    </w:p>
    <w:p>
      <w:r>
        <w:t>郭希连，陈松德，刘雄强本册主编 其他作品：https://www.jiaokey.com/tag/郭希连，陈松德，刘雄强本册主编.html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关键词搜索：https://www.jiaokey.com/tag/数学课-高中-习题-升学参考资料.html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