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导学精练  高考总复习  第一轮  英语</w:t>
      </w:r>
    </w:p>
    <w:p>
      <w:r>
        <w:rPr>
          <w:rFonts w:ascii="宋体" w:hAnsi="宋体" w:eastAsia="宋体"/>
          <w:sz w:val="24"/>
        </w:rPr>
        <w:t>邓北平，孙锋，戴浩仁等本册主编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7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导学精练  高考总复习  第一轮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邓北平，孙锋，戴浩仁等本册主编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本书出售、求购地址：https://www.jiaokey.com/book/detail/11937757.html</w:t>
      </w:r>
    </w:p>
    <w:p>
      <w:r>
        <w:t>更多相关图书推荐：https://www.jiaokey.com</w:t>
      </w:r>
    </w:p>
    <w:p>
      <w:r>
        <w:t>邓北平，孙锋，戴浩仁等本册主编 其他作品：https://www.jiaokey.com/tag/邓北平，孙锋，戴浩仁等本册主编.html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关键词搜索：https://www.jiaokey.com/tag/英语课-高中-习题-升学参考资料.html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