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书名：肾疾病及神经、老年泌尿外科学</w:t>
      </w:r>
    </w:p>
    <w:p>
      <w:r>
        <w:t>作者：（日）小柳知彦，村井胜，大岛伸一主编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总页数：345</w:t>
      </w:r>
    </w:p>
    <w:p>
      <w:r>
        <w:t>更多请访问教客网: www.jiaokey.com</w:t>
      </w:r>
    </w:p>
    <w:p>
      <w:r>
        <w:t>肾疾病及神经、老年泌尿外科学 评论地址：https://www.jiaokey.com/book/detail/11937753.html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