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生财有道 企业经营的3M法则</w:t>
      </w:r>
    </w:p>
    <w:p>
      <w:r>
        <w:rPr>
          <w:rFonts w:ascii="宋体" w:hAnsi="宋体" w:eastAsia="宋体"/>
          <w:sz w:val="24"/>
        </w:rPr>
        <w:t>（澳）韦敬业著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76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生财有道 企业经营的3M法则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（澳）韦敬业著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北京:经济日报出版社,2007.09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本书出售、求购地址：https://www.jiaokey.com/book/detail/11937679.html</w:t>
      </w:r>
    </w:p>
    <w:p>
      <w:r>
        <w:t>更多相关图书推荐：https://www.jiaokey.com</w:t>
      </w:r>
    </w:p>
    <w:p>
      <w:r>
        <w:t>（澳）韦敬业著 其他作品：https://www.jiaokey.com/tag/（澳）韦敬业著.html</w:t>
      </w:r>
    </w:p>
    <w:p>
      <w:r>
        <w:t>北京:经济日报出版社,2007.09 出版图书：https://www.jiaokey.com/tag/北京:经济日报出版社,2007.09.html</w:t>
      </w:r>
    </w:p>
    <w:p>
      <w:r>
        <w:t>关键词搜索：https://www.jiaokey.com/tag/企业管理-基本知识.html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