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书名：“谁”偷走了身体的营养  全面均衡营养</w:t>
      </w:r>
    </w:p>
    <w:p>
      <w:r>
        <w:t>作者：马永基编著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“谁”偷走了身体的营养  全面均衡营养 评论地址：https://www.jiaokey.com/book/detail/11937665.html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