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知已知彼  百战不殆  全国报关员资格统一考试报关实务应试方略</w:t>
      </w:r>
    </w:p>
    <w:p>
      <w:r>
        <w:rPr>
          <w:rFonts w:ascii="宋体" w:hAnsi="宋体" w:eastAsia="宋体"/>
          <w:sz w:val="24"/>
        </w:rPr>
        <w:t>韦君主编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7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知已知彼  百战不殆  全国报关员资格统一考试报关实务应试方略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进出口贸易-海关手续-中国-工作人员-资格考核-自学参考资料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本书出售、求购地址：https://www.jiaokey.com/book/detail/11937656.html</w:t>
      </w:r>
    </w:p>
    <w:p>
      <w:r>
        <w:t>更多相关图书推荐：https://www.jiaokey.com</w:t>
      </w:r>
    </w:p>
    <w:p>
      <w:r>
        <w:t>韦君主编 其他作品：https://www.jiaokey.com/tag/韦君主编.html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关键词搜索：https://www.jiaokey.com/tag/进出口贸易-海关手续-中国-工作人员-资格考核-自学参考资料.html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