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对症药膳养生事典</w:t>
      </w:r>
    </w:p>
    <w:p>
      <w:r>
        <w:rPr>
          <w:rFonts w:ascii="宋体" w:hAnsi="宋体" w:eastAsia="宋体"/>
          <w:sz w:val="24"/>
        </w:rPr>
        <w:t>洪尚纲，郭威均，纪戊霖著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对症药膳养生事典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洪尚纲，郭威均，纪戊霖著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本书出售、求购地址：https://www.jiaokey.com/book/detail/11937632.html</w:t>
      </w:r>
    </w:p>
    <w:p>
      <w:r>
        <w:t>更多相关图书推荐：https://www.jiaokey.com</w:t>
      </w:r>
    </w:p>
    <w:p>
      <w:r>
        <w:t>洪尚纲，郭威均，纪戊霖著 其他作品：https://www.jiaokey.com/tag/洪尚纲，郭威均，纪戊霖著.html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关键词搜索：https://www.jiaokey.com/tag/对症药膳养生事典.html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