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中国长短句体戏曲声腔音乐</w:t>
      </w:r>
    </w:p>
    <w:p>
      <w:r>
        <w:rPr>
          <w:rFonts w:ascii="宋体" w:hAnsi="宋体" w:eastAsia="宋体"/>
          <w:sz w:val="24"/>
        </w:rPr>
        <w:t>郑孟津，潘好男，马必胜等著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中国长短句体戏曲声腔音乐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郑孟津，潘好男，马必胜等著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本书出售、求购地址：https://www.jiaokey.com/book/detail/11937594.html</w:t>
      </w:r>
    </w:p>
    <w:p>
      <w:r>
        <w:t>更多相关图书推荐：https://www.jiaokey.com</w:t>
      </w:r>
    </w:p>
    <w:p>
      <w:r>
        <w:t>郑孟津，潘好男，马必胜等著 其他作品：https://www.jiaokey.com/tag/郑孟津，潘好男，马必胜等著.html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关键词搜索：https://www.jiaokey.com/tag/中国长短句体戏曲声腔音乐.html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