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老师推荐给学生的励志故事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老师推荐给学生的励志故事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本书出售、求购地址：https://www.jiaokey.com/book/detail/11937527.html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关键词搜索：https://www.jiaokey.com/tag/老师推荐给学生的励志故事.html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