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书名：跟诸葛亮学口才：成大事必备的说话艺术</w:t>
      </w:r>
    </w:p>
    <w:p>
      <w:r>
        <w:t>作者：高涛编著</w:t>
      </w:r>
    </w:p>
    <w:p>
      <w:r>
        <w:t>出版社：北京：海潮出版社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跟诸葛亮学口才：成大事必备的说话艺术 评论地址：https://www.jiaokey.com/book/detail/11937526.html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