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中国天然气价格规制研究</w:t>
      </w:r>
    </w:p>
    <w:p>
      <w:r>
        <w:rPr>
          <w:rFonts w:ascii="宋体" w:hAnsi="宋体" w:eastAsia="宋体"/>
          <w:sz w:val="24"/>
        </w:rPr>
        <w:t>匡建超，柏毅，白兰君等著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中国天然气价格规制研究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匡建超，柏毅，白兰君等著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本书出售、求购地址：https://www.jiaokey.com/book/detail/11937516.html</w:t>
      </w:r>
    </w:p>
    <w:p>
      <w:r>
        <w:t>更多相关图书推荐：https://www.jiaokey.com</w:t>
      </w:r>
    </w:p>
    <w:p>
      <w:r>
        <w:t>匡建超，柏毅，白兰君等著 其他作品：https://www.jiaokey.com/tag/匡建超，柏毅，白兰君等著.html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关键词搜索：https://www.jiaokey.com/tag/中国天然气价格规制研究.html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