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细节决定高考成败  献给家有考生的父母们</w:t>
      </w:r>
    </w:p>
    <w:p>
      <w:r>
        <w:rPr>
          <w:rFonts w:ascii="宋体" w:hAnsi="宋体" w:eastAsia="宋体"/>
          <w:sz w:val="24"/>
        </w:rPr>
        <w:t>林峰，凌子编著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细节决定高考成败  献给家有考生的父母们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林峰，凌子编著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中学生－学习方法－高中；高等学校－入学考试－学习心理学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本书出售、求购地址：https://www.jiaokey.com/book/detail/11937486.html</w:t>
      </w:r>
    </w:p>
    <w:p>
      <w:r>
        <w:t>更多相关图书推荐：https://www.jiaokey.com</w:t>
      </w:r>
    </w:p>
    <w:p>
      <w:r>
        <w:t>林峰，凌子编著 其他作品：https://www.jiaokey.com/tag/林峰，凌子编著.html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关键词搜索：https://www.jiaokey.com/tag/中学生－学习方法－高中；高等学校－入学考试－学习心理学.html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