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自然资源管理中的社会分析和性别分析：亚洲的学习案例和经验教训</w:t>
      </w:r>
    </w:p>
    <w:p>
      <w:r>
        <w:rPr>
          <w:rFonts w:ascii="宋体" w:hAnsi="宋体" w:eastAsia="宋体"/>
          <w:sz w:val="24"/>
        </w:rPr>
        <w:t>（荷）RONNIE VERNOOY主编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自然资源管理中的社会分析和性别分析：亚洲的学习案例和经验教训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（荷）RONNIE VERNOOY主编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本书出售、求购地址：https://www.jiaokey.com/book/detail/11937446.html</w:t>
      </w:r>
    </w:p>
    <w:p>
      <w:r>
        <w:t>更多相关图书推荐：https://www.jiaokey.com</w:t>
      </w:r>
    </w:p>
    <w:p>
      <w:r>
        <w:t>（荷）RONNIE VERNOOY主编 其他作品：https://www.jiaokey.com/tag/（荷）RONNIE VERNOOY主编.html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关键词搜索：https://www.jiaokey.com/tag/自然资源管理中的社会分析和性别分析：亚洲的学习案例和经验教训.html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