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蜜蜂病敌害防治大全</w:t>
      </w:r>
    </w:p>
    <w:p>
      <w:r>
        <w:rPr>
          <w:rFonts w:ascii="宋体" w:hAnsi="宋体" w:eastAsia="宋体"/>
          <w:sz w:val="24"/>
        </w:rPr>
        <w:t>杜桃柱，姜玉锁主编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蜜蜂病敌害防治大全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杜桃柱，姜玉锁主编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本书出售、求购地址：https://www.jiaokey.com/book/detail/11937445.html</w:t>
      </w:r>
    </w:p>
    <w:p>
      <w:r>
        <w:t>更多相关图书推荐：https://www.jiaokey.com</w:t>
      </w:r>
    </w:p>
    <w:p>
      <w:r>
        <w:t>杜桃柱，姜玉锁主编 其他作品：https://www.jiaokey.com/tag/杜桃柱，姜玉锁主编.html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关键词搜索：https://www.jiaokey.com/tag/蜜蜂病敌害防治大全.html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