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民生之本在就业  如何理解扩大就业的发展战略</w:t>
      </w:r>
    </w:p>
    <w:p>
      <w:r>
        <w:rPr>
          <w:rFonts w:ascii="宋体" w:hAnsi="宋体" w:eastAsia="宋体"/>
          <w:sz w:val="24"/>
        </w:rPr>
        <w:t>何亦农著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民生之本在就业  如何理解扩大就业的发展战略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何亦农著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本书出售、求购地址：https://www.jiaokey.com/book/detail/11937389.html</w:t>
      </w:r>
    </w:p>
    <w:p>
      <w:r>
        <w:t>更多相关图书推荐：https://www.jiaokey.com</w:t>
      </w:r>
    </w:p>
    <w:p>
      <w:r>
        <w:t>何亦农著 其他作品：https://www.jiaokey.com/tag/何亦农著.html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关键词搜索：https://www.jiaokey.com/tag/民生之本在就业  如何理解扩大就业的发展战略.html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