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“有形的手”显威力  进一步完善宏观调控体系</w:t>
      </w:r>
    </w:p>
    <w:p>
      <w:r>
        <w:rPr>
          <w:rFonts w:ascii="宋体" w:hAnsi="宋体" w:eastAsia="宋体"/>
          <w:sz w:val="24"/>
        </w:rPr>
        <w:t>王小广，樊彩耀，何凯军编著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“有形的手”显威力  进一步完善宏观调控体系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王小广，樊彩耀，何凯军编著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本书出售、求购地址：https://www.jiaokey.com/book/detail/11937383.html</w:t>
      </w:r>
    </w:p>
    <w:p>
      <w:r>
        <w:t>更多相关图书推荐：https://www.jiaokey.com</w:t>
      </w:r>
    </w:p>
    <w:p>
      <w:r>
        <w:t>王小广，樊彩耀，何凯军编著 其他作品：https://www.jiaokey.com/tag/王小广，樊彩耀，何凯军编著.html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关键词搜索：https://www.jiaokey.com/tag/“有形的手”显威力  进一步完善宏观调控体系.html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