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城乡齐携手支农又惠农  如何推进社会主义新农村建设</w:t>
      </w:r>
    </w:p>
    <w:p>
      <w:r>
        <w:rPr>
          <w:rFonts w:ascii="宋体" w:hAnsi="宋体" w:eastAsia="宋体"/>
          <w:sz w:val="24"/>
        </w:rPr>
        <w:t>徐祥临，张志强，卞靖著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城乡齐携手支农又惠农  如何推进社会主义新农村建设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徐祥临，张志强，卞靖著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本书出售、求购地址：https://www.jiaokey.com/book/detail/11937381.html</w:t>
      </w:r>
    </w:p>
    <w:p>
      <w:r>
        <w:t>更多相关图书推荐：https://www.jiaokey.com</w:t>
      </w:r>
    </w:p>
    <w:p>
      <w:r>
        <w:t>徐祥临，张志强，卞靖著 其他作品：https://www.jiaokey.com/tag/徐祥临，张志强，卞靖著.html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关键词搜索：https://www.jiaokey.com/tag/城乡齐携手支农又惠农  如何推进社会主义新农村建设.html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