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旗帜就是方向  为什么要始终高举中国特色社会主义伟大旗帜</w:t>
      </w:r>
    </w:p>
    <w:p>
      <w:r>
        <w:rPr>
          <w:rFonts w:ascii="宋体" w:hAnsi="宋体" w:eastAsia="宋体"/>
          <w:sz w:val="24"/>
        </w:rPr>
        <w:t>王幸生，林海著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旗帜就是方向  为什么要始终高举中国特色社会主义伟大旗帜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王幸生，林海著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本书出售、求购地址：https://www.jiaokey.com/book/detail/11937377.html</w:t>
      </w:r>
    </w:p>
    <w:p>
      <w:r>
        <w:t>更多相关图书推荐：https://www.jiaokey.com</w:t>
      </w:r>
    </w:p>
    <w:p>
      <w:r>
        <w:t>王幸生，林海著 其他作品：https://www.jiaokey.com/tag/王幸生，林海著.html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关键词搜索：https://www.jiaokey.com/tag/旗帜就是方向  为什么要始终高举中国特色社会主义伟大旗帜.html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