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现代化视野中的早期市民社会：苏州市民公社个案分析</w:t>
      </w:r>
    </w:p>
    <w:p>
      <w:r>
        <w:rPr>
          <w:rFonts w:ascii="宋体" w:hAnsi="宋体" w:eastAsia="宋体"/>
          <w:sz w:val="24"/>
        </w:rPr>
        <w:t>郑芸著（苏州大学政治与公共管理学院）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现代化视野中的早期市民社会：苏州市民公社个案分析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郑芸著（苏州大学政治与公共管理学院）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本书出售、求购地址：https://www.jiaokey.com/book/detail/11937367.html</w:t>
      </w:r>
    </w:p>
    <w:p>
      <w:r>
        <w:t>更多相关图书推荐：https://www.jiaokey.com</w:t>
      </w:r>
    </w:p>
    <w:p>
      <w:r>
        <w:t>郑芸著（苏州大学政治与公共管理学院） 其他作品：https://www.jiaokey.com/tag/郑芸著（苏州大学政治与公共管理学院）.html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关键词搜索：https://www.jiaokey.com/tag/现代化视野中的早期市民社会：苏州市民公社个案分析.html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