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世纪之交的跨越：哈尔滨工作集萃</w:t>
      </w:r>
    </w:p>
    <w:p>
      <w:r>
        <w:rPr>
          <w:rFonts w:ascii="宋体" w:hAnsi="宋体" w:eastAsia="宋体"/>
          <w:sz w:val="24"/>
        </w:rPr>
        <w:t>王宗璋著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世纪之交的跨越：哈尔滨工作集萃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本书出售、求购地址：https://www.jiaokey.com/book/detail/11937318.html</w:t>
      </w:r>
    </w:p>
    <w:p>
      <w:r>
        <w:t>更多相关图书推荐：https://www.jiaokey.com</w:t>
      </w:r>
    </w:p>
    <w:p>
      <w:r>
        <w:t>王宗璋著 其他作品：https://www.jiaokey.com/tag/王宗璋著.html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关键词搜索：https://www.jiaokey.com/tag/世纪之交的跨越：哈尔滨工作集萃.html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