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职业技能鉴定指南：钳工  车工  焊工  维修电工  中级</w:t>
      </w:r>
    </w:p>
    <w:p>
      <w:r>
        <w:rPr>
          <w:rFonts w:ascii="宋体" w:hAnsi="宋体" w:eastAsia="宋体"/>
          <w:sz w:val="24"/>
        </w:rPr>
        <w:t>凌志杰，宁文军，包艳青主编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职业技能鉴定指南：钳工  车工  焊工  维修电工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凌志杰，宁文军，包艳青主编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本书出售、求购地址：https://www.jiaokey.com/book/detail/11937309.html</w:t>
      </w:r>
    </w:p>
    <w:p>
      <w:r>
        <w:t>更多相关图书推荐：https://www.jiaokey.com</w:t>
      </w:r>
    </w:p>
    <w:p>
      <w:r>
        <w:t>凌志杰，宁文军，包艳青主编 其他作品：https://www.jiaokey.com/tag/凌志杰，宁文军，包艳青主编.html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关键词搜索：https://www.jiaokey.com/tag/职业技能鉴定指南：钳工  车工  焊工  维修电工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