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思想政治教育：基于新视野的系统分析</w:t>
      </w:r>
    </w:p>
    <w:p>
      <w:r>
        <w:rPr>
          <w:rFonts w:ascii="宋体" w:hAnsi="宋体" w:eastAsia="宋体"/>
          <w:sz w:val="24"/>
        </w:rPr>
        <w:t>徐国亮著（山东大学）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思想政治教育：基于新视野的系统分析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徐国亮著（山东大学）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本书出售、求购地址：https://www.jiaokey.com/book/detail/11937291.html</w:t>
      </w:r>
    </w:p>
    <w:p>
      <w:r>
        <w:t>更多相关图书推荐：https://www.jiaokey.com</w:t>
      </w:r>
    </w:p>
    <w:p>
      <w:r>
        <w:t>徐国亮著（山东大学） 其他作品：https://www.jiaokey.com/tag/徐国亮著（山东大学）.html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关键词搜索：https://www.jiaokey.com/tag/思想政治教育：基于新视野的系统分析.html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