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最重要的是心态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最重要的是心态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本书出售、求购地址：https://www.jiaokey.com/book/detail/11937286.html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关键词搜索：https://www.jiaokey.com/tag/最重要的是心态.html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