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耐心  决心  平常心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耐心  决心  平常心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本书出售、求购地址：https://www.jiaokey.com/book/detail/11937285.html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关键词搜索：https://www.jiaokey.com/tag/耐心  决心  平常心.html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