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硼化合物生产与应用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硼化合物生产与应用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本书出售、求购地址：https://www.jiaokey.com/book/detail/11937283.html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关键词搜索：https://www.jiaokey.com/tag/硼化合物生产与应用.html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