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父母：孩子的心灵导师</w:t>
      </w:r>
    </w:p>
    <w:p>
      <w:r>
        <w:rPr>
          <w:rFonts w:ascii="宋体" w:hAnsi="宋体" w:eastAsia="宋体"/>
          <w:sz w:val="24"/>
        </w:rPr>
        <w:t>曾智本册编著（南京中医药大学经贸管理学院）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父母：孩子的心灵导师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曾智本册编著（南京中医药大学经贸管理学院）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本书出售、求购地址：https://www.jiaokey.com/book/detail/11937250.html</w:t>
      </w:r>
    </w:p>
    <w:p>
      <w:r>
        <w:t>更多相关图书推荐：https://www.jiaokey.com</w:t>
      </w:r>
    </w:p>
    <w:p>
      <w:r>
        <w:t>曾智本册编著（南京中医药大学经贸管理学院） 其他作品：https://www.jiaokey.com/tag/曾智本册编著（南京中医药大学经贸管理学院）.html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关键词搜索：https://www.jiaokey.com/tag/父母：孩子的心灵导师.html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