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催眠术手册：一种神奇的心理疗法</w:t>
      </w:r>
    </w:p>
    <w:p>
      <w:r>
        <w:rPr>
          <w:rFonts w:ascii="宋体" w:hAnsi="宋体" w:eastAsia="宋体"/>
          <w:sz w:val="24"/>
        </w:rPr>
        <w:t>童小珍，于海娣主编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催眠术手册：一种神奇的心理疗法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童小珍，于海娣主编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本书出售、求购地址：https://www.jiaokey.com/book/detail/11937212.html</w:t>
      </w:r>
    </w:p>
    <w:p>
      <w:r>
        <w:t>更多相关图书推荐：https://www.jiaokey.com</w:t>
      </w:r>
    </w:p>
    <w:p>
      <w:r>
        <w:t>童小珍，于海娣主编 其他作品：https://www.jiaokey.com/tag/童小珍，于海娣主编.html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关键词搜索：https://www.jiaokey.com/tag/催眠术手册：一种神奇的心理疗法.html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