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书名：四川省私营经济发展研究</w:t>
      </w:r>
    </w:p>
    <w:p>
      <w:r>
        <w:t>作者：王永明著</w:t>
      </w:r>
    </w:p>
    <w:p>
      <w:r>
        <w:t>出版社：桂林：漓江出版社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四川省私营经济发展研究 评论地址：https://www.jiaokey.com/book/detail/11937201.html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