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全球化背景下的营销研究与实践  2007国际营销学术交流峰会入选论文集</w:t>
      </w:r>
    </w:p>
    <w:p>
      <w:r>
        <w:rPr>
          <w:rFonts w:ascii="宋体" w:hAnsi="宋体" w:eastAsia="宋体"/>
          <w:sz w:val="24"/>
        </w:rPr>
        <w:t>郭国庆，陈洁光，王核成等主编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全球化背景下的营销研究与实践  2007国际营销学术交流峰会入选论文集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郭国庆，陈洁光，王核成等主编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本书出售、求购地址：https://www.jiaokey.com/book/detail/11937188.html</w:t>
      </w:r>
    </w:p>
    <w:p>
      <w:r>
        <w:t>更多相关图书推荐：https://www.jiaokey.com</w:t>
      </w:r>
    </w:p>
    <w:p>
      <w:r>
        <w:t>郭国庆，陈洁光，王核成等主编 其他作品：https://www.jiaokey.com/tag/郭国庆，陈洁光，王核成等主编.html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关键词搜索：https://www.jiaokey.com/tag/全球化背景下的营销研究与实践  2007国际营销学术交流峰会入选论文集.html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