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海洋石油作业安全检查管理与实践</w:t>
      </w:r>
    </w:p>
    <w:p>
      <w:r>
        <w:rPr>
          <w:rFonts w:ascii="宋体" w:hAnsi="宋体" w:eastAsia="宋体"/>
          <w:sz w:val="24"/>
        </w:rPr>
        <w:t>陈树春编著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海洋石油作业安全检查管理与实践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本书出售、求购地址：https://www.jiaokey.com/book/detail/11937170.html</w:t>
      </w:r>
    </w:p>
    <w:p>
      <w:r>
        <w:t>更多相关图书推荐：https://www.jiaokey.com</w:t>
      </w:r>
    </w:p>
    <w:p>
      <w:r>
        <w:t>陈树春编著 其他作品：https://www.jiaokey.com/tag/陈树春编著.html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关键词搜索：https://www.jiaokey.com/tag/海洋石油作业安全检查管理与实践.html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