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中国区域投入产出表的编制及分析  1997年</w:t>
      </w:r>
    </w:p>
    <w:p>
      <w:r>
        <w:rPr>
          <w:rFonts w:ascii="宋体" w:hAnsi="宋体" w:eastAsia="宋体"/>
          <w:sz w:val="24"/>
        </w:rPr>
        <w:t>许宪春，李善同主编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中国区域投入产出表的编制及分析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许宪春，李善同主编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本书出售、求购地址：https://www.jiaokey.com/book/detail/11937168.html</w:t>
      </w:r>
    </w:p>
    <w:p>
      <w:r>
        <w:t>更多相关图书推荐：https://www.jiaokey.com</w:t>
      </w:r>
    </w:p>
    <w:p>
      <w:r>
        <w:t>许宪春，李善同主编 其他作品：https://www.jiaokey.com/tag/许宪春，李善同主编.html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关键词搜索：https://www.jiaokey.com/tag/中国区域投入产出表的编制及分析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