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全球环境变化与城市化、制度因素、全球土地计划</w:t>
      </w:r>
    </w:p>
    <w:p>
      <w:r>
        <w:rPr>
          <w:rFonts w:ascii="宋体" w:hAnsi="宋体" w:eastAsia="宋体"/>
          <w:sz w:val="24"/>
        </w:rPr>
        <w:t>孙成权，王天送，黄彦敏编译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全球环境变化与城市化、制度因素、全球土地计划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孙成权，王天送，黄彦敏编译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本书出售、求购地址：https://www.jiaokey.com/book/detail/11937143.html</w:t>
      </w:r>
    </w:p>
    <w:p>
      <w:r>
        <w:t>更多相关图书推荐：https://www.jiaokey.com</w:t>
      </w:r>
    </w:p>
    <w:p>
      <w:r>
        <w:t>孙成权，王天送，黄彦敏编译 其他作品：https://www.jiaokey.com/tag/孙成权，王天送，黄彦敏编译.html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关键词搜索：https://www.jiaokey.com/tag/全球环境变化与城市化、制度因素、全球土地计划.html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