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书名：甲骨文与殷商人祭</w:t>
      </w:r>
    </w:p>
    <w:p>
      <w:r>
        <w:t>作者：王平，（德）顾彬著</w:t>
      </w:r>
    </w:p>
    <w:p>
      <w:r>
        <w:t>出版社：郑州：大象出版社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甲骨文与殷商人祭 评论地址：https://www.jiaokey.com/book/detail/11937136.html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