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书名：山东兖西断块岩溶水资源勘查与评价研究</w:t>
      </w:r>
    </w:p>
    <w:p>
      <w:r>
        <w:t>作者：王义生，陈洪年，吴晓华等主编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山东兖西断块岩溶水资源勘查与评价研究 评论地址：https://www.jiaokey.com/book/detail/11937128.html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