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书名：妈妈，请这样对我说话</w:t>
      </w:r>
    </w:p>
    <w:p>
      <w:r>
        <w:t>作者：宋承昊著</w:t>
      </w:r>
    </w:p>
    <w:p>
      <w:r>
        <w:t>出版社：北京：中国轻工业出版社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妈妈，请这样对我说话 评论地址：https://www.jiaokey.com/book/detail/11937102.html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