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GB5768-1999《道路交通标志和标线》实用手册  修订版</w:t>
      </w:r>
    </w:p>
    <w:p>
      <w:r>
        <w:rPr>
          <w:rFonts w:ascii="宋体" w:hAnsi="宋体" w:eastAsia="宋体"/>
          <w:sz w:val="24"/>
        </w:rPr>
        <w:t>《GB5768-1999〈道路交通标志和标线〉实用手册》编委会编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GB5768-1999《道路交通标志和标线》实用手册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《GB5768-1999〈道路交通标志和标线〉实用手册》编委会编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本书出售、求购地址：https://www.jiaokey.com/book/detail/11937094.html</w:t>
      </w:r>
    </w:p>
    <w:p>
      <w:r>
        <w:t>更多相关图书推荐：https://www.jiaokey.com</w:t>
      </w:r>
    </w:p>
    <w:p>
      <w:r>
        <w:t>《GB5768-1999〈道路交通标志和标线〉实用手册》编委会编 其他作品：https://www.jiaokey.com/tag/《GB5768-1999〈道路交通标志和标线〉实用手册》编委会编.html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关键词搜索：https://www.jiaokey.com/tag/GB5768-1999《道路交通标志和标线》实用手册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