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书名：寓言的力量</w:t>
      </w:r>
    </w:p>
    <w:p>
      <w:r>
        <w:t>作者：丁满选编</w:t>
      </w:r>
    </w:p>
    <w:p>
      <w:r>
        <w:t>出版社：北京:海潮出版社,2007.06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寓言的力量 评论地址：https://www.jiaokey.com/book/detail/11937085.html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