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邮传太空五十年：航天邮品珍藏选集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邮传太空五十年：航天邮品珍藏选集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本书出售、求购地址：https://www.jiaokey.com/book/detail/11936969.html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关键词搜索：https://www.jiaokey.com/tag/邮传太空五十年：航天邮品珍藏选集.html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