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扁鹊难经图典：神医扁鹊的养生古训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扁鹊难经图典：神医扁鹊的养生古训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本书出售、求购地址：https://www.jiaokey.com/book/detail/11936926.html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关键词搜索：https://www.jiaokey.com/tag/扁鹊难经图典：神医扁鹊的养生古训.html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