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我是成功家长：20位成功家长的施教心得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我是成功家长：20位成功家长的施教心得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本书出售、求购地址：https://www.jiaokey.com/book/detail/11936922.html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关键词搜索：https://www.jiaokey.com/tag/我是成功家长：20位成功家长的施教心得.html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